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Nöjen Vin &amp; Öl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18:00-20:00 Hazze Wazeen Nöjenin terassilla</w:t>
      </w:r>
    </w:p>
    <w:p>
      <w:r>
        <w:t xml:space="preserve">Hazze Wazeen (tuttu Voice of Finlandista) soittaa rockia akustisesti Nöjenin terassilla la 19.8. klo 18 alkaen. </w:t>
        <w:br/>
        <w:t>Tarjolla Tomin Sa...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