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Hangonkylän aallonmurtajan kalastus laituri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14:00-18:00 Perheonki tapahtuma </w:t>
      </w:r>
    </w:p>
    <w:p>
      <w:r>
        <w:t>Paikka: Hangonkylän satama, onkilaituri</w:t>
        <w:br/>
        <w:t>Lauantai 12.8.2023, kello 14:00 - 18:00</w:t>
        <w:br/>
        <w:t>Onkivälineet varattuna</w:t>
        <w:br/>
        <w:t>Seuran tarjoilut maksuttomi...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