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Casinon suihkulähde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12:00-13:30 Rakkaudenpolku opastuskävely</w:t>
      </w:r>
    </w:p>
    <w:p>
      <w:r>
        <w:t>Paikoin haasteelinen polku.Ei liikuntarajoitteisille. N. 1,5km. Suosittelen hyviä kenkiä ja mahdollisesti vesipullo mukaan. Opastu...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