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Vapaasataman parkkipaikka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 xml:space="preserve">10:30-12:00 Saksalaisten kauttakulkuleiri Tulliniemellä </w:t>
      </w:r>
    </w:p>
    <w:p>
      <w:r>
        <w:t>Saksa kuljetti joukkojaan pohjoiselle rintamalle Hangon kautta vuosina 1942-1944. Tulliniemen leirillä oli päivittäin 3000-4000 sa...</w:t>
      </w:r>
    </w:p>
    <w:p>
      <w:r>
        <w:t>20e/hlö, lapset alle 16v ilmainen. Maksu paikan päällä Mobile pay tai käteinen. Ilmottaudu etukäteen tekstarilla  Elinalle puh 0400 503558. Huom. sadevaraus!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