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Ravintola HSF:n edusta, Itäsatama</w:t>
      </w:r>
    </w:p>
    <w:p>
      <w:r>
        <w:t>9.8.2023 keskiviikko</w:t>
      </w:r>
    </w:p>
    <w:p>
      <w:pPr>
        <w:pStyle w:val="Heading1"/>
      </w:pPr>
      <w:r>
        <w:t>9.8.2023 keskiviikko</w:t>
      </w:r>
    </w:p>
    <w:p>
      <w:pPr>
        <w:pStyle w:val="Heading2"/>
      </w:pPr>
      <w:r>
        <w:t>17:00-18:30 SIIRTOLAISTEN JALANJÄLJILLÄ</w:t>
      </w:r>
    </w:p>
    <w:p>
      <w:r>
        <w:t>Suomesta lähti v. 1880 - 1930 lähes 400 000 ihmistä siirtolaisiksi Pohjois-Amerikkaan, ja suurin osa heistä matkusti silloin Hango...</w:t>
      </w:r>
    </w:p>
    <w:p>
      <w:r>
        <w:t xml:space="preserve">20€/ hlö, alle 16-v. lapset ilmaiseksi. Maksu paikan päällä käteisellä tai MobilePay 050 406 7571.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