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>15:00-20:00 Hangon iltatori</w:t>
      </w:r>
    </w:p>
    <w:p>
      <w:r>
        <w:t xml:space="preserve">Hangon suosittu iltatori on yksi Suomen suurimmista iltatoreista, ja on järjestetty samassa paikassa jo yli 30 vuoden ajan! </w:t>
        <w:br/>
        <w:br/>
        <w:t>Kesk...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