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vapaakirkko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11:00-14:00 Joulumyyjäiset</w:t>
      </w:r>
    </w:p>
    <w:p>
      <w:r>
        <w:t>Joulumyyjäiset Hangon vapaakirkossa: aurinkohilloa, leivonnaisia, eineksiä, käsitöitä ja paljon muuta. Arpajaisten päävoitto 30 eu...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