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Fondis Patio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19:00-19:00 Patio stand up - på svenska</w:t>
      </w:r>
    </w:p>
    <w:p>
      <w:r>
        <w:t>Oy Fondis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