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Areena, Kirkkokatu 23, 60220 Seinäjoki</w:t>
      </w:r>
    </w:p>
    <w:p>
      <w:r>
        <w:t>29.1.2027 perjantai</w:t>
      </w:r>
    </w:p>
    <w:p>
      <w:pPr>
        <w:pStyle w:val="Heading1"/>
      </w:pPr>
      <w:r>
        <w:t>29.1.2027-30.1.2027</w:t>
      </w:r>
    </w:p>
    <w:p>
      <w:pPr>
        <w:pStyle w:val="Heading2"/>
      </w:pPr>
      <w:r>
        <w:t>09:00-16:00 Sarkamessut</w:t>
      </w:r>
    </w:p>
    <w:p>
      <w:r>
        <w:t>Tervetuloa kokemaan maatalousalan vuoden odotetuin kohtaamispaikka!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