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Saarenpään urheilumaja ympäristöineen, Mullolantie 169, 66500 Vähäkyrö</w:t>
      </w:r>
    </w:p>
    <w:p>
      <w:r>
        <w:t>29.8.2026 lauantai</w:t>
      </w:r>
    </w:p>
    <w:p>
      <w:pPr>
        <w:pStyle w:val="Heading1"/>
      </w:pPr>
      <w:r>
        <w:t>29.8.2026-30.8.2026</w:t>
      </w:r>
    </w:p>
    <w:p>
      <w:pPr>
        <w:pStyle w:val="Heading2"/>
      </w:pPr>
      <w:r>
        <w:t>15:00-11:00 Nuku yö ulkona 2026 -Vähässäkyrössä!</w:t>
      </w:r>
    </w:p>
    <w:p>
      <w:r>
        <w:t>Nuku yö ulkona 2026 -tapahtuman lisäksi myös avoin tapahtumatori yleisölle Vähänkyrön Saarenpään urheilumajalla!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