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Corner, Gerbyntie, Vaasa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11:00-16:00 Pohjanmaan matkailufoorumi</w:t>
      </w:r>
    </w:p>
    <w:p>
      <w:r>
        <w:t>Tarkempi ohjelma ja ilmoittautuminen tulossa syksyn aikana!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