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16:00-19:00 Pikku Aasin Nukketeatteri -  Vaasan Taiteiden Yö 2026</w:t>
      </w:r>
    </w:p>
    <w:p>
      <w:r>
        <w:t xml:space="preserve">Juhla Kaikille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