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konsthall Närpesvägen 16 c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08:00-21:00 Från Å till Ö</w:t>
      </w:r>
    </w:p>
    <w:p>
      <w:r>
        <w:t>Majvor Sundbäcks utställning med ryor av lin. Konsthallen i Närpes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