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Musikcafé After Eight, Isokatu 6, 68600 Pietarsaari</w:t>
      </w:r>
    </w:p>
    <w:p>
      <w:r>
        <w:t>22.7.2026 keskiviikko</w:t>
      </w:r>
    </w:p>
    <w:p>
      <w:pPr>
        <w:pStyle w:val="Heading1"/>
      </w:pPr>
      <w:r>
        <w:t>22.7.2026 keskiviikko</w:t>
      </w:r>
    </w:p>
    <w:p>
      <w:pPr>
        <w:pStyle w:val="Heading2"/>
      </w:pPr>
      <w:r>
        <w:t>19:00-23:00 Culture Club Summer Edition: Georg Marander + Avec and JOCCO</w:t>
      </w:r>
    </w:p>
    <w:p>
      <w:r>
        <w:t>Italodisco kohtaa indie rockin: Georg Marander + Avec ja JOCCO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