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11.11.2026 keskiviikko</w:t>
      </w:r>
    </w:p>
    <w:p>
      <w:pPr>
        <w:pStyle w:val="Heading1"/>
      </w:pPr>
      <w:r>
        <w:t>11.11.2026 keskiviikko</w:t>
      </w:r>
    </w:p>
    <w:p>
      <w:pPr>
        <w:pStyle w:val="Heading2"/>
      </w:pPr>
      <w:r>
        <w:t>15:00-16:00 OM ÅLDERISM</w:t>
      </w:r>
    </w:p>
    <w:p>
      <w:r>
        <w:t>Forskningen om ålderism synliggör hur människor bemöts annorlunda, och ofta respektlöst, på grund av sin ålder.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