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Kuddnäs, Gula salen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15:00-15:00 Rusk 2026 - Continuum for Quartet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