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Kamratvallen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12:30-12:30 VIFK vs Fulham FC</w:t>
      </w:r>
    </w:p>
    <w:p>
      <w:r>
        <w:t>Fulham women FC saapuu huippuotteluun Vaasaan!🔥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