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8.11.2026 sunnuntai</w:t>
      </w:r>
    </w:p>
    <w:p>
      <w:pPr>
        <w:pStyle w:val="Heading1"/>
      </w:pPr>
      <w:r>
        <w:t>8.11.2026 sunnuntai</w:t>
      </w:r>
    </w:p>
    <w:p>
      <w:pPr>
        <w:pStyle w:val="Heading2"/>
      </w:pPr>
      <w:r>
        <w:t>16:00-18:00 Konsertti Kaskisten kirkossa</w:t>
      </w:r>
    </w:p>
    <w:p>
      <w:r>
        <w:t>Konsertti Kaskisten kirkossa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