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18:00-20:00 Utbildning och bildning i AI tider -Jubileumsföreläsning</w:t>
      </w:r>
    </w:p>
    <w:p>
      <w:r>
        <w:t>Korsholms vuxeninstitut 60 år!</w:t>
        <w:br/>
        <w:t>När artificiell intelligens vävs in i vår vardag blir det tydligare än någonsin att tekni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