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Kaupunginkirjasto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15:00-16:00 Bag of Music</w:t>
      </w:r>
    </w:p>
    <w:p>
      <w:r>
        <w:t>Pohjoismainen kansanmusiikki kohtaa proge-rockin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