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Sjögatan 35, Kristinestad</w:t>
      </w:r>
    </w:p>
    <w:p>
      <w:r>
        <w:t>8.8.2026 lauantai</w:t>
      </w:r>
    </w:p>
    <w:p>
      <w:pPr>
        <w:pStyle w:val="Heading1"/>
      </w:pPr>
      <w:r>
        <w:t>8.8.2026 lauantai</w:t>
      </w:r>
    </w:p>
    <w:p>
      <w:pPr>
        <w:pStyle w:val="Heading2"/>
      </w:pPr>
      <w:r>
        <w:t>11:00-12:00 Nilla Kjellsdotter på plats i affären</w:t>
      </w:r>
    </w:p>
    <w:p>
      <w:r>
        <w:t>Signerar och diskuterar sin nya bok Drömmaren.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