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19.11.2026 torstai</w:t>
      </w:r>
    </w:p>
    <w:p>
      <w:pPr>
        <w:pStyle w:val="Heading1"/>
      </w:pPr>
      <w:r>
        <w:t>19.11.2026 torstai</w:t>
      </w:r>
    </w:p>
    <w:p>
      <w:pPr>
        <w:pStyle w:val="Heading2"/>
      </w:pPr>
      <w:r>
        <w:t>18:30-20:00 Att växa med utmaningarna: en resa genom livet med barn med NPF - Sara Melin</w:t>
      </w:r>
    </w:p>
    <w:p>
      <w:r>
        <w:t>En inspirerande föreläsning som tar dig med på en personlig resa genom utmaningar och framgångar som mamma till barn med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