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Norrvalla</w:t>
      </w:r>
    </w:p>
    <w:p>
      <w:r>
        <w:t>1.8.2026 lauantai</w:t>
      </w:r>
    </w:p>
    <w:p>
      <w:pPr>
        <w:pStyle w:val="Heading1"/>
      </w:pPr>
      <w:r>
        <w:t>1.8.2026 lauantai</w:t>
      </w:r>
    </w:p>
    <w:p>
      <w:pPr>
        <w:pStyle w:val="Heading2"/>
      </w:pPr>
      <w:r>
        <w:t>10:00-16:00 Botnia MTB</w:t>
      </w:r>
    </w:p>
    <w:p>
      <w:r>
        <w:t>Maastossa ajettava pyöräkilpailu, joka kulkee metsäteitä pitkin sekä osittain sorateillä.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