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19:00-19:00 Terra Memoria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