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Fordell-sali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19:00-19:00 Suuri jousiorkesterikonsertti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