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18:00-18:00 Koko perheen konsertti - Taikapeiton musiikkimatka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