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19:00-19:00 Lento - Lilja Haatainen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