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19:00-19:00 KPKO - PERUS-KAUSIKORTTI Syksy 2026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