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19:00-19:00 Hurma - Alena Baeva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