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Kullervon hautausmaa, 7173 2, 65370 Vaasa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12:00-16:00 Syystalkoot</w:t>
      </w:r>
    </w:p>
    <w:p>
      <w:r>
        <w:t>Siivotaan porukalla hautausmaa talvikuntoon.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