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Kullervon hautausmaa, 7173 2, 65370 Vaasa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12:00-16:00 Muovinlevitystalkoot</w:t>
      </w:r>
    </w:p>
    <w:p>
      <w:r>
        <w:t>Torjutaan hautausmaalta rikkaruohoja myrkyttömästi.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