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HÖK Restaurant, Kokkolantie 538, 65610 Mustasaari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11:30-13:00 Yrittäjälounas</w:t>
      </w:r>
    </w:p>
    <w:p>
      <w:r>
        <w:t>Tapaa muita yrittäjiä, verkostoidu ja kuule ajankohtaisia asioita yhteisen lounaan äärellä.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