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Finngärdstået 11 64300 Lapväärtti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>11:00-16:00 Lapväärtinpäivä 1.8 2026</w:t>
      </w:r>
    </w:p>
    <w:p>
      <w:r>
        <w:t>Lauantaina 1.8 klo. 11-16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