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klo 8 Oravaisten kirkolta, 8.30 Petterinmäki, 9.00 Vöyrin s-market.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08:00-18:00 Kesäretki</w:t>
      </w:r>
    </w:p>
    <w:p>
      <w:r>
        <w:t>Vöyrin seurakunnan kesäretki Kristiinankaupunkiin ja Pirttikylään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