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19:00-23:00 Juthbacka party med KARAROCKARAN - FRE 22.8.26, kl. 19:00</w:t>
      </w:r>
    </w:p>
    <w:p>
      <w:r>
        <w:t>Juthbacka party med KARAROCKARAN - FRE 22.8.26, kl. 19:00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