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Tottesund 529, Maxmo 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18:00-18:00 Fira folkdräktens dag vid Tottesunds herrgård</w:t>
      </w:r>
    </w:p>
    <w:p>
      <w:r>
        <w:t>Välkomna att vädra folkdräkterna, beundra andras folkdräkter och umgås i vacker miljö.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