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Juthbacka, Nykarleby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14:00-15:00 Samtal med Konstnären - ONS 19.8.26, kl 14:00 - 15:00</w:t>
      </w:r>
    </w:p>
    <w:p>
      <w:r>
        <w:t>Samtal med Konstnären - ONS 19.8.26, kl 14:00 - 15:00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