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skolstranden Salmonvägen 21 66640 Maxmo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18:00-21:00 Pidrotorsdag på Café skolstranden</w:t>
      </w:r>
    </w:p>
    <w:p>
      <w:r>
        <w:t>Pidrotorsdag på Café skolstranden Välkommen med!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