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kirkko, Kirkkokatu 3, 68600 Pietarsaari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20:00-21:00 Jaakon XXIV Urkupäivät - konsertti 6</w:t>
      </w:r>
    </w:p>
    <w:p>
      <w:r>
        <w:t>Musiikkia kesäillassa Pietarsaaren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