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19:00-19:00 Arppa - Akustisesti saleissa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