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19:00-21:00 RÄDDA ÖDEHUS</w:t>
      </w:r>
    </w:p>
    <w:p>
      <w:r>
        <w:t>Ödehusrörelsen är en svensk folkrörelse som syftar till att rädda tomma och förfallna hus, främst på landsbygden, och ge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