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Teatteriravintola Kulma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19:00-19:00 Vysotskij - katkennut laulu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