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Romeo</w:t>
      </w:r>
    </w:p>
    <w:p>
      <w:r>
        <w:t>26.11.2026 torstai</w:t>
      </w:r>
    </w:p>
    <w:p>
      <w:pPr>
        <w:pStyle w:val="Heading1"/>
      </w:pPr>
      <w:r>
        <w:t>26.11.2026 torstai</w:t>
      </w:r>
    </w:p>
    <w:p>
      <w:pPr>
        <w:pStyle w:val="Heading2"/>
      </w:pPr>
      <w:r>
        <w:t>19:00-19:00 ShoWhat  StepUp Dancers - Ensimmäinen jäähyväiskiertue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