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Teatteriravintola Kulma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19:00-19:00 Punkkuelämää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