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19:00-19:00 If Shadows Are Weightless, How Come They Are So Heavy?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