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Teatteriravintola Kulma</w:t>
      </w:r>
    </w:p>
    <w:p>
      <w:r>
        <w:t>28.10.2026 keskiviikko</w:t>
      </w:r>
    </w:p>
    <w:p>
      <w:pPr>
        <w:pStyle w:val="Heading1"/>
      </w:pPr>
      <w:r>
        <w:t>28.10.2026 keskiviikko</w:t>
      </w:r>
    </w:p>
    <w:p>
      <w:pPr>
        <w:pStyle w:val="Heading2"/>
      </w:pPr>
      <w:r>
        <w:t>19:00-19:00 Stand up -show - Naurunurkka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