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Vaasa.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 xml:space="preserve">18:00-19:00 Kirjailijavieras Nadia Sandhu </w:t>
      </w:r>
    </w:p>
    <w:p>
      <w:r>
        <w:t>Kirjailijavieras Nadia Sandhu esiintyy Vähänkyrön kirjastossa tiistaina 25.8.2026 klo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