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16:00-18:00 Kaskisten Musiikkikesä 2026</w:t>
      </w:r>
    </w:p>
    <w:p>
      <w:r>
        <w:t>Kaskisten Musiikkikesä 2026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