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Hietasaaren uimaranta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09:00-19:30 Sandö Open 2026</w:t>
      </w:r>
    </w:p>
    <w:p>
      <w:r>
        <w:t>Rantajalkapalloturnaus, jossa 16 joukkuetta kilpailee pokaalin voitosta.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