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Cornelia, Vasavägen 10, 64200 Närpes</w:t>
      </w:r>
    </w:p>
    <w:p>
      <w:r>
        <w:t>5.8.2026 keskiviikko</w:t>
      </w:r>
    </w:p>
    <w:p>
      <w:pPr>
        <w:pStyle w:val="Heading1"/>
      </w:pPr>
      <w:r>
        <w:t>5.8.2026 keskiviikko</w:t>
      </w:r>
    </w:p>
    <w:p>
      <w:pPr>
        <w:pStyle w:val="Heading2"/>
      </w:pPr>
      <w:r>
        <w:t>17:00-17:00 Folkdräktens dag på Cornelia</w:t>
      </w:r>
    </w:p>
    <w:p>
      <w:r>
        <w:t>Folkdräktens dag firas 5.8 med spelmansmusik, folkdans, uppvisning av olika folkdräkter och gemytlig samvaro på Cornelia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